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1668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86MS0061-01-2025-008154-57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Нечахина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Сергеевича, </w:t>
      </w:r>
      <w:r>
        <w:rPr>
          <w:rStyle w:val="cat-UserDefinedgrp-2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П.С. являясь руководителем ООО «ТК СЕВЕРАВТО», расположенного по адресу: г. Сургут, ул. Индустриальная д.34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34799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«ТК 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СЕВЕРАВТО»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29.04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«ТК СЕВЕРАВТО»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Нечахин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П.С.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Нечахина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Сергеевича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 судьи судебного 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1668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